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Rabbits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 you get a rabbit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rabbits can fit in 3-4 feet of cage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 your rabbit go to the vet mor than the annual check-up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Should the crate have a solid or holed bottom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shavings should you never use in the cage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should you call if your rabbit eats something toxic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often should you change the litter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things should you cover when your rabbit is let out 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is it ok to have rabbits housed with others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the only place for your rabbit’s cage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often should water and food be available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use to give your rabbit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 you ask about Food consumption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animals are rabbits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most important component of your rabbits 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often does your rabbit need to be let out of the cage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should you put in your rabbits bathroom corner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is it ok to pick up a rabbit by its ears or scruff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Are rabbits good with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should you get your rabbit to shave its teeth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Rabbits</dc:title>
  <dcterms:created xsi:type="dcterms:W3CDTF">2021-10-11T15:10:26Z</dcterms:created>
  <dcterms:modified xsi:type="dcterms:W3CDTF">2021-10-11T15:10:26Z</dcterms:modified>
</cp:coreProperties>
</file>