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Rabbits &amp; Cavies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texel    </w:t>
      </w:r>
      <w:r>
        <w:t xml:space="preserve">   teddy    </w:t>
      </w:r>
      <w:r>
        <w:t xml:space="preserve">   silkie    </w:t>
      </w:r>
      <w:r>
        <w:t xml:space="preserve">   rex    </w:t>
      </w:r>
      <w:r>
        <w:t xml:space="preserve">   minilop    </w:t>
      </w:r>
      <w:r>
        <w:t xml:space="preserve">   jerseywooly    </w:t>
      </w:r>
      <w:r>
        <w:t xml:space="preserve">   himalayan    </w:t>
      </w:r>
      <w:r>
        <w:t xml:space="preserve">   dutch    </w:t>
      </w:r>
      <w:r>
        <w:t xml:space="preserve">   abyssinian    </w:t>
      </w:r>
      <w:r>
        <w:t xml:space="preserve">   american    </w:t>
      </w:r>
      <w:r>
        <w:t xml:space="preserve">   cavy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Rabbits &amp; Cavies</dc:title>
  <dcterms:created xsi:type="dcterms:W3CDTF">2021-10-11T15:08:26Z</dcterms:created>
  <dcterms:modified xsi:type="dcterms:W3CDTF">2021-10-11T15:08:26Z</dcterms:modified>
</cp:coreProperties>
</file>