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of which you go into a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coating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coating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Gold curls in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of which symptoms start to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feeler like protein on the outer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which symptoms show anger and foaming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grey protein in every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 yellow protein in every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ball like protein that makes up most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which you are dying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</dc:title>
  <dcterms:created xsi:type="dcterms:W3CDTF">2021-10-11T15:08:38Z</dcterms:created>
  <dcterms:modified xsi:type="dcterms:W3CDTF">2021-10-11T15:08:38Z</dcterms:modified>
</cp:coreProperties>
</file>