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Rabies.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discovered rabies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transmitted through ______ 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Latin. rabies means "to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Scientific name of the pathogen that causes rabies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Rabies is _____ when symptoms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rabies was first discovered as a human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first documented rabies case in the U.S.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90 percent of U.S. cases are from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Rabies is not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pathogen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Rabies.</dc:title>
  <dcterms:created xsi:type="dcterms:W3CDTF">2021-10-11T15:10:22Z</dcterms:created>
  <dcterms:modified xsi:type="dcterms:W3CDTF">2021-10-11T15:10:22Z</dcterms:modified>
</cp:coreProperties>
</file>