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Animal    </w:t>
      </w:r>
      <w:r>
        <w:t xml:space="preserve">   Bitten    </w:t>
      </w:r>
      <w:r>
        <w:t xml:space="preserve">   Confusion    </w:t>
      </w:r>
      <w:r>
        <w:t xml:space="preserve">   Depression    </w:t>
      </w:r>
      <w:r>
        <w:t xml:space="preserve">   Excitement Transplant    </w:t>
      </w:r>
      <w:r>
        <w:t xml:space="preserve">   Hallucinations    </w:t>
      </w:r>
      <w:r>
        <w:t xml:space="preserve">   Imovax    </w:t>
      </w:r>
      <w:r>
        <w:t xml:space="preserve">   Irritation    </w:t>
      </w:r>
      <w:r>
        <w:t xml:space="preserve">   Mad    </w:t>
      </w:r>
      <w:r>
        <w:t xml:space="preserve">   Muscle Spasms    </w:t>
      </w:r>
      <w:r>
        <w:t xml:space="preserve">   PEP Procedure    </w:t>
      </w:r>
      <w:r>
        <w:t xml:space="preserve">   Saliva    </w:t>
      </w:r>
      <w:r>
        <w:t xml:space="preserve">   Shy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</dc:title>
  <dcterms:created xsi:type="dcterms:W3CDTF">2021-10-11T15:09:24Z</dcterms:created>
  <dcterms:modified xsi:type="dcterms:W3CDTF">2021-10-11T15:09:24Z</dcterms:modified>
</cp:coreProperties>
</file>