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Rabies Word Search - T. Szczesiul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ONSET    </w:t>
      </w:r>
      <w:r>
        <w:t xml:space="preserve">   AGITATION    </w:t>
      </w:r>
      <w:r>
        <w:t xml:space="preserve">   HALLUCINTATIONS    </w:t>
      </w:r>
      <w:r>
        <w:t xml:space="preserve">   PARALYSIS    </w:t>
      </w:r>
      <w:r>
        <w:t xml:space="preserve">   CONFUSION    </w:t>
      </w:r>
      <w:r>
        <w:t xml:space="preserve">   ANXIETY    </w:t>
      </w:r>
      <w:r>
        <w:t xml:space="preserve">   INSOMNIA    </w:t>
      </w:r>
      <w:r>
        <w:t xml:space="preserve">   DISCOMFORT    </w:t>
      </w:r>
      <w:r>
        <w:t xml:space="preserve">   WEAKNESS    </w:t>
      </w:r>
      <w:r>
        <w:t xml:space="preserve">   HEADACHE    </w:t>
      </w:r>
      <w:r>
        <w:t xml:space="preserve">   ANIMALS    </w:t>
      </w:r>
      <w:r>
        <w:t xml:space="preserve">   BRAIN    </w:t>
      </w:r>
      <w:r>
        <w:t xml:space="preserve">   TRANSMIT    </w:t>
      </w:r>
      <w:r>
        <w:t xml:space="preserve">   TINGLING    </w:t>
      </w:r>
      <w:r>
        <w:t xml:space="preserve">   INFLAMMATION    </w:t>
      </w:r>
      <w:r>
        <w:t xml:space="preserve">   SYMPTOM    </w:t>
      </w:r>
      <w:r>
        <w:t xml:space="preserve">   DISEASE    </w:t>
      </w:r>
      <w:r>
        <w:t xml:space="preserve">   SALIVA    </w:t>
      </w:r>
      <w:r>
        <w:t xml:space="preserve">   VIRUS    </w:t>
      </w:r>
      <w:r>
        <w:t xml:space="preserve">   DEATH    </w:t>
      </w:r>
      <w:r>
        <w:t xml:space="preserve">   FEVER    </w:t>
      </w:r>
      <w:r>
        <w:t xml:space="preserve">   RABIES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 Word Search - T. Szczesiul</dc:title>
  <dcterms:created xsi:type="dcterms:W3CDTF">2021-10-11T15:08:23Z</dcterms:created>
  <dcterms:modified xsi:type="dcterms:W3CDTF">2021-10-11T15:08:23Z</dcterms:modified>
</cp:coreProperties>
</file>