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Raccoon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Frogs    </w:t>
      </w:r>
      <w:r>
        <w:t xml:space="preserve">   Seeds    </w:t>
      </w:r>
      <w:r>
        <w:t xml:space="preserve">   Mask    </w:t>
      </w:r>
      <w:r>
        <w:t xml:space="preserve">   Arocoun    </w:t>
      </w:r>
      <w:r>
        <w:t xml:space="preserve">   Indians    </w:t>
      </w:r>
      <w:r>
        <w:t xml:space="preserve">   Rinse    </w:t>
      </w:r>
      <w:r>
        <w:t xml:space="preserve">   Omnivore    </w:t>
      </w:r>
      <w:r>
        <w:t xml:space="preserve">   Nursery    </w:t>
      </w:r>
      <w:r>
        <w:t xml:space="preserve">   Snakes    </w:t>
      </w:r>
      <w:r>
        <w:t xml:space="preserve">   Kits    </w:t>
      </w:r>
      <w:r>
        <w:t xml:space="preserve">   Rabies    </w:t>
      </w:r>
      <w:r>
        <w:t xml:space="preserve">   Fruit    </w:t>
      </w:r>
      <w:r>
        <w:t xml:space="preserve">   Bandit    </w:t>
      </w:r>
      <w:r>
        <w:t xml:space="preserve">   Raccoon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Raccoon</dc:title>
  <dcterms:created xsi:type="dcterms:W3CDTF">2021-10-11T15:09:10Z</dcterms:created>
  <dcterms:modified xsi:type="dcterms:W3CDTF">2021-10-11T15:09:10Z</dcterms:modified>
</cp:coreProperties>
</file>