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Raccoons!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Aztec name, today's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Biggest downside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raccoon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Endangered Raccoon Species?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far can they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do they have masks?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makes their hands more sensitive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Powhatan origin of name, Raccoon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Action that looks like washing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Northern most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fast can they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for mother and kits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Common Raccoon,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dens does one have at any given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can they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has the species been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with one as a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Raccoon hands, like humans, are how many more times more sensitive than their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the common raccoon come to appear internationally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eater?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Raccoons! </dc:title>
  <dcterms:created xsi:type="dcterms:W3CDTF">2021-10-11T15:10:29Z</dcterms:created>
  <dcterms:modified xsi:type="dcterms:W3CDTF">2021-10-11T15:10:29Z</dcterms:modified>
</cp:coreProperties>
</file>