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Car Chassis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Bandit    </w:t>
      </w:r>
      <w:r>
        <w:t xml:space="preserve">   BarryWright    </w:t>
      </w:r>
      <w:r>
        <w:t xml:space="preserve">   Bullet    </w:t>
      </w:r>
      <w:r>
        <w:t xml:space="preserve">   Capitol    </w:t>
      </w:r>
      <w:r>
        <w:t xml:space="preserve">   ClubTwentyNine    </w:t>
      </w:r>
      <w:r>
        <w:t xml:space="preserve">   Diamond    </w:t>
      </w:r>
      <w:r>
        <w:t xml:space="preserve">   Elite    </w:t>
      </w:r>
      <w:r>
        <w:t xml:space="preserve">   Falcon    </w:t>
      </w:r>
      <w:r>
        <w:t xml:space="preserve">   GRT    </w:t>
      </w:r>
      <w:r>
        <w:t xml:space="preserve">   Howe    </w:t>
      </w:r>
      <w:r>
        <w:t xml:space="preserve">   Kryptonite    </w:t>
      </w:r>
      <w:r>
        <w:t xml:space="preserve">   Lightening    </w:t>
      </w:r>
      <w:r>
        <w:t xml:space="preserve">   Longhorn    </w:t>
      </w:r>
      <w:r>
        <w:t xml:space="preserve">   Maxim    </w:t>
      </w:r>
      <w:r>
        <w:t xml:space="preserve">   Outlaw    </w:t>
      </w:r>
      <w:r>
        <w:t xml:space="preserve">   Punisher    </w:t>
      </w:r>
      <w:r>
        <w:t xml:space="preserve">   Rayburn    </w:t>
      </w:r>
      <w:r>
        <w:t xml:space="preserve">   Riddle    </w:t>
      </w:r>
      <w:r>
        <w:t xml:space="preserve">   Rocket    </w:t>
      </w:r>
      <w:r>
        <w:t xml:space="preserve">   Savage    </w:t>
      </w:r>
      <w:r>
        <w:t xml:space="preserve">   Shaw    </w:t>
      </w:r>
      <w:r>
        <w:t xml:space="preserve">   Slotts    </w:t>
      </w:r>
      <w:r>
        <w:t xml:space="preserve">   Swartz    </w:t>
      </w:r>
      <w:r>
        <w:t xml:space="preserve">   SweetBloomquist    </w:t>
      </w:r>
      <w:r>
        <w:t xml:space="preserve">   Warrior    </w:t>
      </w:r>
      <w:r>
        <w:t xml:space="preserve">   XXX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Car Chassis</dc:title>
  <dcterms:created xsi:type="dcterms:W3CDTF">2021-10-11T15:10:20Z</dcterms:created>
  <dcterms:modified xsi:type="dcterms:W3CDTF">2021-10-11T15:10:20Z</dcterms:modified>
</cp:coreProperties>
</file>