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gender of Jesse's kid?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other sport team the went in the locker room with Jesse?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Jesse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group that Hitler was appart of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his wife/girlfriends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Jesse's friends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club did Jesse go to after the race and saw Quincella?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Hitler blame the mess 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Jesse pick as a kid for work?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Jesse's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Jesse win his first 100m dash?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Hitler's first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job did hitler orginally want?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his coach's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the Germans go to the Olympics?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was Jesse told t onot go to the Olympics?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Ruth work?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famous opponent that Jesse went against?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Crossword</dc:title>
  <dcterms:created xsi:type="dcterms:W3CDTF">2021-10-11T15:10:09Z</dcterms:created>
  <dcterms:modified xsi:type="dcterms:W3CDTF">2021-10-11T15:10:09Z</dcterms:modified>
</cp:coreProperties>
</file>