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western European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in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athletes compete against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Athletic events of skills of running, throwing and jumping.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white skin, blonde hair and blue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coach of the main character in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country below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ancient Hebrew people of Israel to Abraham.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with parents and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remarkable event of its kind that has been officially measured and noted.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athletic instructor or trainer.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Killers of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Hitler's poster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movement of a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athletic event were competitors have to jump as far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competition between runners.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shows discrimination against people of other races.</w:t>
            </w:r>
          </w:p>
        </w:tc>
      </w:tr>
    </w:tbl>
    <w:p>
      <w:pPr>
        <w:pStyle w:val="WordBankMedium"/>
      </w:pPr>
      <w:r>
        <w:t xml:space="preserve">   JESSEOWENS    </w:t>
      </w:r>
      <w:r>
        <w:t xml:space="preserve">   OLYMPICS    </w:t>
      </w:r>
      <w:r>
        <w:t xml:space="preserve">   LARRYSNYDER    </w:t>
      </w:r>
      <w:r>
        <w:t xml:space="preserve">   BERLIN    </w:t>
      </w:r>
      <w:r>
        <w:t xml:space="preserve">   Germany    </w:t>
      </w:r>
      <w:r>
        <w:t xml:space="preserve">   HITLER    </w:t>
      </w:r>
      <w:r>
        <w:t xml:space="preserve">   NAZIS    </w:t>
      </w:r>
      <w:r>
        <w:t xml:space="preserve">   JEWS    </w:t>
      </w:r>
      <w:r>
        <w:t xml:space="preserve">   OHIO    </w:t>
      </w:r>
      <w:r>
        <w:t xml:space="preserve">   TRACKANDFIELD    </w:t>
      </w:r>
      <w:r>
        <w:t xml:space="preserve">   ARYAN    </w:t>
      </w:r>
      <w:r>
        <w:t xml:space="preserve">   LONGJUMP    </w:t>
      </w:r>
      <w:r>
        <w:t xml:space="preserve">   CARL    </w:t>
      </w:r>
      <w:r>
        <w:t xml:space="preserve">   USA    </w:t>
      </w:r>
      <w:r>
        <w:t xml:space="preserve">   FAMILY    </w:t>
      </w:r>
      <w:r>
        <w:t xml:space="preserve">   RACIST    </w:t>
      </w:r>
      <w:r>
        <w:t xml:space="preserve">   RECORD    </w:t>
      </w:r>
      <w:r>
        <w:t xml:space="preserve">   RUNNING    </w:t>
      </w:r>
      <w:r>
        <w:t xml:space="preserve">   COACH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Crossword Puzzle</dc:title>
  <dcterms:created xsi:type="dcterms:W3CDTF">2021-10-11T15:10:03Z</dcterms:created>
  <dcterms:modified xsi:type="dcterms:W3CDTF">2021-10-11T15:10:03Z</dcterms:modified>
</cp:coreProperties>
</file>