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Belva Lockwood was the first female ________ to practice in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Gwendolyn Brooks, a famous poet, won the _______________ Prize for her book, Annie Allen.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the house did Laura Esquivel think was the most important part of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Nawal El Moutawakel was the first woman to win a gold Olympic medal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woman chronicled the struggle of colored students joining white schools in this states weekly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Lelah Bakhtiar translated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Hanan Ashrawi was an advocate of _____ self-determination.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Orange is the New Black star, ____________ Cox is the first transgender woman to be nominated for an Emmy.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1993, 1994, 1999, and 2002, Ellen Ochoa earned the ________ flight medal.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Sojourner Truth gave this famous speech in 1851 “Ain’t I A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Charlotte Forten Grimke was the first African American female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woman was a powerful and renowned singer who sang songs of her experiences after working as a _________ for 18 years of her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Mary Ann Shadd Cary was the first African American woman ________ editor.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1948 Ophelia DeVore started a School of Self-Development and _______. 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Native American medicine woman led a revolt against the Spanish in 1785 while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Nancy Ward led her tribe’s charge to victory in the  battle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Catherina Cortez, the first Latuba ub Congress, created the __________ working group to fight the drug epidemic in Nevada.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Raha Moharrak climed Mount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Anna DeCosta Banks was a pioneer in the _______ profession.    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town where Pocahontas’s tribe was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Sarah Winnemucca was a Native-American rights author, educator, __________ and military scout.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woman is the first Iranian to ever win the Nobel Peace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Anna Grodzka was the first transgender woman to take a seat in the ________ parliament.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position did Mankiller hold in the Cherokee tribe?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Dolores Huerta founded the Agricultural Workers Association and co-founded the United _______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Anousheh Ansari was the first female Iranian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Nydia __________ made history in 1992 by becoming the first Puerto Rican woman to be elected to the U.S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 Dawson, among other things, helped found Voto Latino which encourages Latinos to register to vote and get more politically active.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Crossword Puzzle</dc:title>
  <dcterms:created xsi:type="dcterms:W3CDTF">2021-10-11T15:09:19Z</dcterms:created>
  <dcterms:modified xsi:type="dcterms:W3CDTF">2021-10-11T15:09:19Z</dcterms:modified>
</cp:coreProperties>
</file>