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Race &amp; Ethnicity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one culture leaves and is replaced by another in a neighborhood or landscape.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Estate agents and buildings developers encourage white property owners to sell houses at loss saying minorities moving in neighborhood are bringing down prices.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Defined by geographer James Curtis as the dramatic increase in Hispanic population in a given neighborhood.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of the same race or nationality who share a distinctive 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social division based on national origin, religion, language, and often race.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 cities, areas that have concentrated populations of a particular ethnic group, such as Chinatown and Little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Banks identifying poor districts where buildings decline and refuse to grant morgages for purchasing property.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adoption of a new culture by a migrant and the abandonment of most aspects of an original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learning how to operate within a new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belief that one group of people is better than another based on race.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poor urban neighborhoods where minorities are concentrated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principle for solving collective goods problems by changing participants' preferences based on their shared sense of belonging to a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human beings distinguished by physical traits, blood types, genetic code patterns or genetically inherited characteristics.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From Afrikaans state of being apart system of racial segregation enforced through legislation by the National Party government who were the ruling party from 1948-1994.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Race &amp; Ethnicity</dc:title>
  <dcterms:created xsi:type="dcterms:W3CDTF">2021-10-11T15:09:04Z</dcterms:created>
  <dcterms:modified xsi:type="dcterms:W3CDTF">2021-10-11T15:09:04Z</dcterms:modified>
</cp:coreProperties>
</file>