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Race, Ethnicity &amp;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Deontological ethics was proposed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weakness of the _____ ethical theory is that is does not take into account a person’s change in moral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Harriet A. _____ wrote about the long history of American medical experiments on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ethical theory that uses rules to distinguish right from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Justified claims for the protection of general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utilitarianism is defined as a person who performs the act that benefits the most people, regardless of personal feelings or the social constraints such as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Utilitarianism is an example of _____: the idea that the moral value of an action is determined by its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statement of ethical principles published: the Declaration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study conducted by the US Public Health Service that lasted 40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application of ethics to the field of medicine and healthcare.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choice that yields the greatest benefit to the most people is the one that is ethically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_____ believe that there are certain actions which are absolutely right or absolutely wrong regardless of the consequence of the actions and regardless of the intention behind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utilitarianism takes into account the law and is concerned with fairness.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basic principles of bioethics are: autonomy, _____, beneficence, and non-maleficence.</w:t>
            </w:r>
          </w:p>
        </w:tc>
      </w:tr>
    </w:tbl>
    <w:p>
      <w:pPr>
        <w:pStyle w:val="WordBankMedium"/>
      </w:pPr>
      <w:r>
        <w:t xml:space="preserve">   Bioethics    </w:t>
      </w:r>
      <w:r>
        <w:t xml:space="preserve">   Consequentialism    </w:t>
      </w:r>
      <w:r>
        <w:t xml:space="preserve">   Deontology    </w:t>
      </w:r>
      <w:r>
        <w:t xml:space="preserve">   Helsinki    </w:t>
      </w:r>
      <w:r>
        <w:t xml:space="preserve">   Immanuel Kant    </w:t>
      </w:r>
      <w:r>
        <w:t xml:space="preserve">   Rights    </w:t>
      </w:r>
      <w:r>
        <w:t xml:space="preserve">   Tuskegee    </w:t>
      </w:r>
      <w:r>
        <w:t xml:space="preserve">   Utilitarianism    </w:t>
      </w:r>
      <w:r>
        <w:t xml:space="preserve">   Virtue    </w:t>
      </w:r>
      <w:r>
        <w:t xml:space="preserve">   Washington    </w:t>
      </w:r>
      <w:r>
        <w:t xml:space="preserve">   Justice    </w:t>
      </w:r>
      <w:r>
        <w:t xml:space="preserve">   Act    </w:t>
      </w:r>
      <w:r>
        <w:t xml:space="preserve">   Rule    </w:t>
      </w:r>
      <w:r>
        <w:t xml:space="preserve">   Absolutists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Race, Ethnicity &amp; Health</dc:title>
  <dcterms:created xsi:type="dcterms:W3CDTF">2021-10-11T15:10:36Z</dcterms:created>
  <dcterms:modified xsi:type="dcterms:W3CDTF">2021-10-11T15:10:36Z</dcterms:modified>
</cp:coreProperties>
</file>