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Race, Ethnicity,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form of a language that is peculiar to a specific region or social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state of belonging to a social group that has a common national or cultural tradition.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unjust or prejudicial treatment of different categories of people or things, especially on the grounds of race, age, or sex.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Unreasonable feelings, opinions, or attitudes, especially of a hostile nature, regarding an ethnic, racial, social, or religious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distinctive mode of pronunciation of a language, especially one associated with a particular nation, locality, or social class.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Hate 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life of a group of people--the behaviors, beliefs, values, and symbols that they accept, generally without thinking about them, and that are passed along by communication and imitation from one generation to the next.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motivated by racial, sexual, or other prejudice, typically one involving violence.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the inherent superiority of one's own ethnic group or culture.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Ethnocentrism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Leadership or dominance, especially by one country or social group over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Ethnicity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Prejudice, discrimination, or antagonism directed against someone of a different race based on the belief that one's own race is superior.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Hegemony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Race, Ethnicity, and Language</dc:title>
  <dcterms:created xsi:type="dcterms:W3CDTF">2021-10-11T15:09:17Z</dcterms:created>
  <dcterms:modified xsi:type="dcterms:W3CDTF">2021-10-11T15:09:17Z</dcterms:modified>
</cp:coreProperties>
</file>