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Race Inequality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survival     </w:t>
      </w:r>
      <w:r>
        <w:t xml:space="preserve">   suppression     </w:t>
      </w:r>
      <w:r>
        <w:t xml:space="preserve">   poverty     </w:t>
      </w:r>
      <w:r>
        <w:t xml:space="preserve">   community     </w:t>
      </w:r>
      <w:r>
        <w:t xml:space="preserve">   job opportunity     </w:t>
      </w:r>
      <w:r>
        <w:t xml:space="preserve">   inequality     </w:t>
      </w:r>
      <w:r>
        <w:t xml:space="preserve">   confusion     </w:t>
      </w:r>
      <w:r>
        <w:t xml:space="preserve">   assumptions     </w:t>
      </w:r>
      <w:r>
        <w:t xml:space="preserve">   expectations     </w:t>
      </w:r>
      <w:r>
        <w:t xml:space="preserve">   power     </w:t>
      </w:r>
      <w:r>
        <w:t xml:space="preserve">   Social class    </w:t>
      </w:r>
      <w:r>
        <w:t xml:space="preserve">   fear     </w:t>
      </w:r>
      <w:r>
        <w:t xml:space="preserve">   Segregation     </w:t>
      </w:r>
      <w:r>
        <w:t xml:space="preserve">   South    </w:t>
      </w:r>
      <w:r>
        <w:t xml:space="preserve">   White only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Race Inequality </dc:title>
  <dcterms:created xsi:type="dcterms:W3CDTF">2021-10-11T15:08:37Z</dcterms:created>
  <dcterms:modified xsi:type="dcterms:W3CDTF">2021-10-11T15:08:37Z</dcterms:modified>
</cp:coreProperties>
</file>