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Voting-rights enactments for minorities transformed national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civil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or action expressing disapproval of or objection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Groups of people who have differences and similarities in biological traits deemed by society to be socially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Freedom of speech, press, and assembly; the right to vote; and the right to equality in public places are know as _____rights.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affirmative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 Guard was called out in 1965 to assist with the Race 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Voting _____Act was signed into law by  Lyndon Johnson on August 6, 1965.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separating, especially when applied to separating people by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August 28, 1963, Martin Luther King, Jr. delivered his 'I Have a ______' Speech in which he calls for an end to racism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duty is to maintain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Bristol Bus Boycott was influential in the passing of the Race Relations Act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Relations</dc:title>
  <dcterms:created xsi:type="dcterms:W3CDTF">2021-10-11T15:09:29Z</dcterms:created>
  <dcterms:modified xsi:type="dcterms:W3CDTF">2021-10-11T15:09:29Z</dcterms:modified>
</cp:coreProperties>
</file>