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and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generalizations used to define and judge all individuals in a particular racial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their coaches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 Fab Five was a high school football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population of people who are believed to be naturally or biologically distinct from other populations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particular cultural heritage that is used to identify a category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boys were able to achieve success through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racial minority groups who are identifiably different, often by skin colour, from the majority group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the loss of native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Lebron, Willie, Little Dru, Sian and Romeo were labelled the ____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Coach Dru was a ______ figure to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grew up with a single mom and faced many troubles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Coach Dru's goal was to help the boys become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character's first name in the film "More than a Game"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struggle to maintain those cultures, languages, and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Racial __________ are social creations based on meanings given to selected physical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attitudes, actions, and policies based on the belief that people in one racial category are inherently superior to people in one or more other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controvesial vehicle did Lebron drive in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Fighting Irish beat in theb Championship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Coach Dru was a _______factor in the process of the boys becoming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games were Lebron ACTUALLY suspended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Ethnicity</dc:title>
  <dcterms:created xsi:type="dcterms:W3CDTF">2021-10-11T15:08:35Z</dcterms:created>
  <dcterms:modified xsi:type="dcterms:W3CDTF">2021-10-11T15:08:35Z</dcterms:modified>
</cp:coreProperties>
</file>