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p>
      <w:pPr>
        <w:pStyle w:val="Questions"/>
      </w:pPr>
      <w:r>
        <w:t xml:space="preserve">1. ECAR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NCIHTTIEY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ROAYMTIJ UROGP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ODIATNNM UGORP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NLOIOIALSMC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ACSMRI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DEIGCEON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TEAH URPGO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IRAMSICNDTONII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ETSTOYERSPE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EIRJPEUCD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PGTCSAAEO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EGAGNEIOSTR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UBOLDE SESUSCISONCNO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UTNNTAOITISIL DNIIMNIASCROTI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NCQEUOST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ETNIOANANX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HETCNI IENCLGSNA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NHCETI ELCEVASN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RTVOLUANY OIRITNAMIMG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2021-10-11T15:10:19Z</dcterms:created>
  <dcterms:modified xsi:type="dcterms:W3CDTF">2021-10-11T15:10:19Z</dcterms:modified>
</cp:coreProperties>
</file>