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Race and Ethnicity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bring into equal membership in society or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inclusion of different types of people (such as people of different races or cultures) in a group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genes passed on from parents to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1964, a right was passed to give equal access to all public places, no denial of service to anyone based on the color of their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all eat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or state of setting someone or something apart from other people or things or being set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negative attitude towards someone based on race or ethnicity, biased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knowledge or skill acquired by practical contact with and observation of facts or events.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expression of high or special regard; implies a considered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or way in which people or things are 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enforced by the U.S. to legalize racial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will grow up with a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____is a mistaken idea or belief many people have about a thing or group that is based prejudice.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awareness of one's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thought to share certain distinctive biological physical characteristics, such as facial structure or skin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Race is_______ and ethnicity is 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all wear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person's heritage and ancestral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people that follow a set of traditions and beliefs that they practice in their daily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prejudice, discrimination, or antagonism directed against someone of a different race based on the belief that one's own race is superior.</w:t>
            </w:r>
          </w:p>
        </w:tc>
      </w:tr>
    </w:tbl>
    <w:p>
      <w:pPr>
        <w:pStyle w:val="WordBankLarge"/>
      </w:pPr>
      <w:r>
        <w:t xml:space="preserve">   Ethnicity     </w:t>
      </w:r>
      <w:r>
        <w:t xml:space="preserve">   Race    </w:t>
      </w:r>
      <w:r>
        <w:t xml:space="preserve">   Culture    </w:t>
      </w:r>
      <w:r>
        <w:t xml:space="preserve">   stereotyping    </w:t>
      </w:r>
      <w:r>
        <w:t xml:space="preserve">   Prejudice    </w:t>
      </w:r>
      <w:r>
        <w:t xml:space="preserve">   Racism    </w:t>
      </w:r>
      <w:r>
        <w:t xml:space="preserve">   Segregation    </w:t>
      </w:r>
      <w:r>
        <w:t xml:space="preserve">   Jim Crow Laws    </w:t>
      </w:r>
      <w:r>
        <w:t xml:space="preserve">   Civil Rights Act    </w:t>
      </w:r>
      <w:r>
        <w:t xml:space="preserve">   Family Structure    </w:t>
      </w:r>
      <w:r>
        <w:t xml:space="preserve">   Diversity    </w:t>
      </w:r>
      <w:r>
        <w:t xml:space="preserve">   Respect    </w:t>
      </w:r>
      <w:r>
        <w:t xml:space="preserve">   Hereditary    </w:t>
      </w:r>
      <w:r>
        <w:t xml:space="preserve">   Experience    </w:t>
      </w:r>
      <w:r>
        <w:t xml:space="preserve">   Intergration    </w:t>
      </w:r>
      <w:r>
        <w:t xml:space="preserve">   Differences    </w:t>
      </w:r>
      <w:r>
        <w:t xml:space="preserve">   foods    </w:t>
      </w:r>
      <w:r>
        <w:t xml:space="preserve">   Clothes    </w:t>
      </w:r>
      <w:r>
        <w:t xml:space="preserve">   Identity    </w:t>
      </w:r>
      <w:r>
        <w:t xml:space="preserve">   Biological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and Ethnicity </dc:title>
  <dcterms:created xsi:type="dcterms:W3CDTF">2021-10-11T15:10:24Z</dcterms:created>
  <dcterms:modified xsi:type="dcterms:W3CDTF">2021-10-11T15:10:24Z</dcterms:modified>
</cp:coreProperties>
</file>