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Race and Ethnicity</w:t>
      </w:r>
    </w:p>
    <w:p>
      <w:pPr>
        <w:pStyle w:val="Questions"/>
      </w:pPr>
      <w:r>
        <w:t xml:space="preserve">1. EGAULANG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IINOLREG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MTCOSSU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TDASRITNOI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EHTITICYN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IDNANIIISCMROT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UDIPEECJR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EOYRTPETES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NMRIOTYI ROGUP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NGRURPOITE LROAESNTI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NCEHIT OUGRP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DJPCIEUDRE UIASEDTTT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ACLAIR PROGU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ERTNOALNNAITI DAY RHAMC 1270 </w:t>
      </w:r>
      <w:r>
        <w:rPr>
          <w:u w:val="single"/>
        </w:rPr>
        <w:t xml:space="preserve">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and Ethnicity</dc:title>
  <dcterms:created xsi:type="dcterms:W3CDTF">2021-10-11T15:08:51Z</dcterms:created>
  <dcterms:modified xsi:type="dcterms:W3CDTF">2021-10-11T15:08:51Z</dcterms:modified>
</cp:coreProperties>
</file>