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 and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attempt to destroy or exterminate a people based on their race or ethnicity.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minority groups adopt the patterns of the dominant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used to describe the fact that women experience oppression based on a number of minority statuses.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persecution through imprisonment, expulsion, or murder of members of an ethnic minority by a majority to achieve ethnic homogeneity in majority- controlled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Indian, Inuit, or Métis.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concept that supports the inherent value of different cultures within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negative attitudes about an entire social category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unfair treatment of people based on their social category membership rather than on merit.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the dominant group expels or forcibly confines a minority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group that holds less power than the majority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Forced separation because of factors such as race, gender, or ethnicity.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socially defined classification of people based on certain physical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that has the greatest power but not necessarily the greatest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classification of people based on a common cultural, linguistic, or ancestral heritage.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and Ethnicity</dc:title>
  <dcterms:created xsi:type="dcterms:W3CDTF">2021-10-11T15:09:31Z</dcterms:created>
  <dcterms:modified xsi:type="dcterms:W3CDTF">2021-10-11T15:09:31Z</dcterms:modified>
</cp:coreProperties>
</file>