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Race and Ethnicity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Segregation    </w:t>
      </w:r>
      <w:r>
        <w:t xml:space="preserve">   Population transfer    </w:t>
      </w:r>
      <w:r>
        <w:t xml:space="preserve">   Reserve labor force    </w:t>
      </w:r>
      <w:r>
        <w:t xml:space="preserve">   Authoritarian personality    </w:t>
      </w:r>
      <w:r>
        <w:t xml:space="preserve">   Prejudice    </w:t>
      </w:r>
      <w:r>
        <w:t xml:space="preserve">   Native American    </w:t>
      </w:r>
      <w:r>
        <w:t xml:space="preserve">   Indian    </w:t>
      </w:r>
      <w:r>
        <w:t xml:space="preserve">   Discrimination    </w:t>
      </w:r>
      <w:r>
        <w:t xml:space="preserve">   Hispanic    </w:t>
      </w:r>
      <w:r>
        <w:t xml:space="preserve">   Caucasian    </w:t>
      </w:r>
      <w:r>
        <w:t xml:space="preserve">   African American    </w:t>
      </w:r>
      <w:r>
        <w:t xml:space="preserve">   Asian    </w:t>
      </w:r>
      <w:r>
        <w:t xml:space="preserve">   Ethnic work    </w:t>
      </w:r>
      <w:r>
        <w:t xml:space="preserve">   Dominant group    </w:t>
      </w:r>
      <w:r>
        <w:t xml:space="preserve">   Minority group    </w:t>
      </w:r>
      <w:r>
        <w:t xml:space="preserve">   Racial superiority    </w:t>
      </w:r>
      <w:r>
        <w:t xml:space="preserve">   Cultural diversity    </w:t>
      </w:r>
      <w:r>
        <w:t xml:space="preserve">   Genocide    </w:t>
      </w:r>
      <w:r>
        <w:t xml:space="preserve">   Ethnicity    </w:t>
      </w:r>
      <w:r>
        <w:t xml:space="preserve">   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Race and Ethnicity </dc:title>
  <dcterms:created xsi:type="dcterms:W3CDTF">2021-10-11T15:09:39Z</dcterms:created>
  <dcterms:modified xsi:type="dcterms:W3CDTF">2021-10-11T15:09:39Z</dcterms:modified>
</cp:coreProperties>
</file>