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Race and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Formation of a new racial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Non-white or caucasian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Based on physical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Science of genetic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prejudice person who does not discriminate.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non-prejudice person who doesn't discriminate.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Unequal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prejudice person who discriminates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with most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no social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non-prejudice person who discriminates.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Possess different characteristics than the dominant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Beliefs, not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Voluntary, self-defined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Systematic destruction of people or a 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and Ethnicity</dc:title>
  <dcterms:created xsi:type="dcterms:W3CDTF">2021-10-11T15:09:59Z</dcterms:created>
  <dcterms:modified xsi:type="dcterms:W3CDTF">2021-10-11T15:09:59Z</dcterms:modified>
</cp:coreProperties>
</file>