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and Ethnicity  in the United States</w:t>
      </w:r>
    </w:p>
    <w:p>
      <w:pPr>
        <w:pStyle w:val="Questions"/>
      </w:pPr>
      <w:r>
        <w:t xml:space="preserve">1. FAANRCI NCMRIEAAS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VITENA NSECAMIRA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NEVTEAEISM RANEIMCAS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PAEJSENA EIRMSANAC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ARAB RCMSAEIAN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MCEINAX MNSICEAAR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EISJWH MCSREIAAN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TPRUOE INSACR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NCUAB ASMNRAIEC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AREKON NASMAERIC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HCSIENE SMCARIANE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  in the United States</dc:title>
  <dcterms:created xsi:type="dcterms:W3CDTF">2021-10-11T15:09:02Z</dcterms:created>
  <dcterms:modified xsi:type="dcterms:W3CDTF">2021-10-11T15:09:02Z</dcterms:modified>
</cp:coreProperties>
</file>