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Race and Nationhood in 'Wide Sargasso Sea' - Article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(Noun) A pattern. E.g. ‘A … of light and dark’.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(Adverb) Said/done in a manner expressing contempt/ridicule. E.g. ‘Rochester … alluded to Bertha’s ethnicity’.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(Noun) Something, usually money, that is awarded to someone in recognition of loss/suffering/injury. Mr. Luttrell never receives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(Adjective) Not openly acknowledged/displayed.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(Noun) Not exactly known/established/defined. Applicable to Bertha's ethnicity.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(Noun) In-between; occupying a position at/on both sides of a boundary/threshold. Antoinette experiences this feeling often within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(Adjective) Celestial/otherworldly; can be applied to the character of Jane Eyre.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(Adjective) Openly acknowledged/displayed; done/shown openly; plainly/readily apparent; not secret/hidden.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(Adjective) Relating to moral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(Noun) The right/condition of self-government; freedom from external control/influence; independence; what Rochester strips away from Antoinette.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(Adjective) Ambiguous; open to more than one interpretation. Applicable to Bertha's ethnicity.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(Noun) The ability to understand something immediately/instinctively without the need for conscious reasoning. E.g. ‘She has a good … ‘.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(Noun) The system according to which the money, industry, and trade of a country or region are organized.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(Noun) Fellow citizens/nationals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Uncultured/brutish people. Some might even say 'savages'. E.g. Conan was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(Noun) A false/absurd/distorted representation of something. E.g.  'it was a ... of justice'.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(Verb) Present and apparent throughout, such as the themes of hope and sanity within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(Verb) Conspiring together, often in secret, in order to achieve an illegal/improper purpose. The audience unknowingly does this with Rochester's assumptions regarding Christophine's association with Obeah.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(Adjective) Inflicting or intended as punishment. Applicable to Caribbean slaves if they failed to comply to the apprenticeship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(Verb) Goes beyond the range/limits of something abstract (conceptual field/division). Applicable to Christophine who '... her classification as a piece of property to become one of the most compelling characters within the novel'.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(Noun) A state of disorder due to absence/non-recognition of authority. E.g. ‘Sons of …’.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(Adjective) Very weak/slight, such as the power relations between white and black, at best. E.g. ‘His grip on the book was quite …’.</w:t>
            </w:r>
          </w:p>
        </w:tc>
      </w:tr>
    </w:tbl>
    <w:p>
      <w:pPr>
        <w:pStyle w:val="WordBankLarge"/>
      </w:pPr>
      <w:r>
        <w:t xml:space="preserve">   ETHEREAL    </w:t>
      </w:r>
      <w:r>
        <w:t xml:space="preserve">   EQUIVOCAL    </w:t>
      </w:r>
      <w:r>
        <w:t xml:space="preserve">   DERISIVELY    </w:t>
      </w:r>
      <w:r>
        <w:t xml:space="preserve">   INDETERMINACY    </w:t>
      </w:r>
      <w:r>
        <w:t xml:space="preserve">   ETHICAL    </w:t>
      </w:r>
      <w:r>
        <w:t xml:space="preserve">   COMPENSATION    </w:t>
      </w:r>
      <w:r>
        <w:t xml:space="preserve">   PERVADES    </w:t>
      </w:r>
      <w:r>
        <w:t xml:space="preserve">   ECONOMY    </w:t>
      </w:r>
      <w:r>
        <w:t xml:space="preserve">   PUNITIVE    </w:t>
      </w:r>
      <w:r>
        <w:t xml:space="preserve">   COLLUDING    </w:t>
      </w:r>
      <w:r>
        <w:t xml:space="preserve">   TENUOUS    </w:t>
      </w:r>
      <w:r>
        <w:t xml:space="preserve">   ANARCHY    </w:t>
      </w:r>
      <w:r>
        <w:t xml:space="preserve">   COVERT    </w:t>
      </w:r>
      <w:r>
        <w:t xml:space="preserve">   OVERT    </w:t>
      </w:r>
      <w:r>
        <w:t xml:space="preserve">   LIMINALITY    </w:t>
      </w:r>
      <w:r>
        <w:t xml:space="preserve">   COMPATRIOTS    </w:t>
      </w:r>
      <w:r>
        <w:t xml:space="preserve">   BARBARIANS    </w:t>
      </w:r>
      <w:r>
        <w:t xml:space="preserve">   TRAVESTY    </w:t>
      </w:r>
      <w:r>
        <w:t xml:space="preserve">   AUTONOMY    </w:t>
      </w:r>
      <w:r>
        <w:t xml:space="preserve">   MOTIF    </w:t>
      </w:r>
      <w:r>
        <w:t xml:space="preserve">   TRANSCENDS    </w:t>
      </w:r>
      <w:r>
        <w:t xml:space="preserve">   INTUITION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Nationhood in 'Wide Sargasso Sea' - Article Vocabulary</dc:title>
  <dcterms:created xsi:type="dcterms:W3CDTF">2021-10-11T15:09:50Z</dcterms:created>
  <dcterms:modified xsi:type="dcterms:W3CDTF">2021-10-11T15:09:50Z</dcterms:modified>
</cp:coreProperties>
</file>