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 and Rhetoric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OR CHARACTER OF WHO SOMEONE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HATRED OR NEGATIVE JUDGEMENT OF SOMEONE BASED ON THEIR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SPEAKING AND WRITING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LOGIC OR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TRAPPED AND HAVING TO WORK WITHOUT BEING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IDEAS, CUSTOMS AND SOCIAL BEHAVIOUR OF A PARTICULAR PEOPLE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THE ABILITY TO SPEAK CLEARLY AND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RANGE OF DIFFERENT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MOVES FROM ONE PLACE TO ANOTHER TO SEEK BETTER CONDITIONS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DISLIKE OR HATRED OF SOMEONE WHO IS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OPINION OR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PRECONCEIVED OPINION WHICH IS NOT BASED ON LOGIC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COMES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APPEAL TO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CLEARLY AND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APPEAL TO THE READERS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Rhetoric</dc:title>
  <dcterms:created xsi:type="dcterms:W3CDTF">2021-10-11T15:09:52Z</dcterms:created>
  <dcterms:modified xsi:type="dcterms:W3CDTF">2021-10-11T15:09:52Z</dcterms:modified>
</cp:coreProperties>
</file>