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Race to Space and Beyond! (vocab/concepts since beginning of year)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planet known for its giant volcano, Olympus 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one of the first two US astronauts to land and walk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planet that is moonless,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US mission whose purpose was to eventually land men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composed of chunks of rock found orbiting the Sun, between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getting brighter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 when a spacecraft makes contact with and travels through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path taken by an object as it revolves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distance of Earth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countries that were in competition for dominance in space "firsts" during the Cold War of the 1950s and 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of first artificial/man-made satellite sent into orbit around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of the Moon where the left half is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invisible force that attracts objects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US lunar 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the full Moon appears eerishly 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ball of frozen gases that approaches the Sun and is seen shining brightly at night with a long wispy tail (aka one of Santa's reindeer!)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planet goes from day to night and back to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of year when the Sun heats the surface of the Earth the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burning ball of gas surrounded by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ocean levels are at their peak when the Sun and Moon and Earth all align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getting darker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amount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only planet with an axis tilted on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lighter shadow part of an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planet known for its Great Red Spot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to Space and Beyond! (vocab/concepts since beginning of year)</dc:title>
  <dcterms:created xsi:type="dcterms:W3CDTF">2021-10-11T15:09:46Z</dcterms:created>
  <dcterms:modified xsi:type="dcterms:W3CDTF">2021-10-11T15:09:46Z</dcterms:modified>
</cp:coreProperties>
</file>