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Race to the South Pole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fahrenheit    </w:t>
      </w:r>
      <w:r>
        <w:t xml:space="preserve">   temperature    </w:t>
      </w:r>
      <w:r>
        <w:t xml:space="preserve">   glacier    </w:t>
      </w:r>
      <w:r>
        <w:t xml:space="preserve">   frostbite    </w:t>
      </w:r>
      <w:r>
        <w:t xml:space="preserve">   starvation    </w:t>
      </w:r>
      <w:r>
        <w:t xml:space="preserve">   terra nova    </w:t>
      </w:r>
      <w:r>
        <w:t xml:space="preserve">   fram    </w:t>
      </w:r>
      <w:r>
        <w:t xml:space="preserve">   explorers    </w:t>
      </w:r>
      <w:r>
        <w:t xml:space="preserve">   expedition    </w:t>
      </w:r>
      <w:r>
        <w:t xml:space="preserve">   expert skiers    </w:t>
      </w:r>
      <w:r>
        <w:t xml:space="preserve">   south pole    </w:t>
      </w:r>
      <w:r>
        <w:t xml:space="preserve">   antartica    </w:t>
      </w:r>
      <w:r>
        <w:t xml:space="preserve">   dog teams    </w:t>
      </w:r>
      <w:r>
        <w:t xml:space="preserve">   british    </w:t>
      </w:r>
      <w:r>
        <w:t xml:space="preserve">   norwegian    </w:t>
      </w:r>
      <w:r>
        <w:t xml:space="preserve">   diary    </w:t>
      </w:r>
      <w:r>
        <w:t xml:space="preserve">   Blizzard    </w:t>
      </w:r>
      <w:r>
        <w:t xml:space="preserve">   Roald Amundsen    </w:t>
      </w:r>
      <w:r>
        <w:t xml:space="preserve">   Robert Scott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to the South Pole</dc:title>
  <dcterms:created xsi:type="dcterms:W3CDTF">2021-10-11T15:10:38Z</dcterms:created>
  <dcterms:modified xsi:type="dcterms:W3CDTF">2021-10-11T15:10:38Z</dcterms:modified>
</cp:coreProperties>
</file>