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Rachael is awesome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crittenton    </w:t>
      </w:r>
      <w:r>
        <w:t xml:space="preserve">   abel    </w:t>
      </w:r>
      <w:r>
        <w:t xml:space="preserve">   izzy    </w:t>
      </w:r>
      <w:r>
        <w:t xml:space="preserve">   kayson    </w:t>
      </w:r>
      <w:r>
        <w:t xml:space="preserve">   bellah    </w:t>
      </w:r>
      <w:r>
        <w:t xml:space="preserve">   jaxon    </w:t>
      </w:r>
      <w:r>
        <w:t xml:space="preserve">   sophia    </w:t>
      </w:r>
      <w:r>
        <w:t xml:space="preserve">   braiden    </w:t>
      </w:r>
      <w:r>
        <w:t xml:space="preserve">   jace    </w:t>
      </w:r>
      <w:r>
        <w:t xml:space="preserve">   kingston    </w:t>
      </w:r>
      <w:r>
        <w:t xml:space="preserve">   naomi    </w:t>
      </w:r>
      <w:r>
        <w:t xml:space="preserve">   rachael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Rachael is awesome</dc:title>
  <dcterms:created xsi:type="dcterms:W3CDTF">2021-10-11T15:09:55Z</dcterms:created>
  <dcterms:modified xsi:type="dcterms:W3CDTF">2021-10-11T15:09:55Z</dcterms:modified>
</cp:coreProperties>
</file>