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Rachel Carson/DDT/Carbon Cycle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gas in the atmosphere that traps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dirtiest fossil fuel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was Carson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used to destroy plants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that removes CO2 from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name of the scientist who discovered DDT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abbreviation for the agency in which Carson was influential in the creation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primary bird species affected by DDT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word for "stored in fat"?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Substance or thing that has harmful or poisonous effects for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rock that is formed by the deposition and subsequent cementation of that material at the Earth's surface and within bodies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Rachel Carson nickname DDT?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burning of something in the presence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that adds carbon 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means "continuing to exist or endure over a prolonged period"?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book was written by Carson in 1962?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living things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convention restricted any further use of DDT in 2004?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Calcium carbonate makes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hard sedimentary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Rachel Carson/DDT/Carbon Cycle Crossword </dc:title>
  <dcterms:created xsi:type="dcterms:W3CDTF">2021-10-11T15:09:21Z</dcterms:created>
  <dcterms:modified xsi:type="dcterms:W3CDTF">2021-10-11T15:09:21Z</dcterms:modified>
</cp:coreProperties>
</file>