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she graduated from (modern name).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most famous book.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her the Presidential Medal of Freedom?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she help ban?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Last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category her book the Sea Around Us won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banned DDT?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she dies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she was born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</dc:title>
  <dcterms:created xsi:type="dcterms:W3CDTF">2021-10-11T15:10:05Z</dcterms:created>
  <dcterms:modified xsi:type="dcterms:W3CDTF">2021-10-11T15:10:05Z</dcterms:modified>
</cp:coreProperties>
</file>