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Rachel Carson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book that first made Rachel Carson 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Rachel Carson's occupation with the U.S. Fish and Wildlife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industry criticized her book Silent Spring?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1980 she was awarded the Presidential Medal of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Rachel Carson's favorite subject when she was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Rachel Carson grew up on a large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Rachel received her masters degree in 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chemical used to kill pests that can destroy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main pesticide she was concerned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researched and developed synthetic pesticides after World War 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Ms. Carson's major while attending college in Pennsylvania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book by Rachel Carson that publicized the dangers of pesticides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a scientist, Rachel Carson had to defend her _____________________.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Rachel Carson</dc:title>
  <dcterms:created xsi:type="dcterms:W3CDTF">2021-10-11T15:09:13Z</dcterms:created>
  <dcterms:modified xsi:type="dcterms:W3CDTF">2021-10-11T15:09:13Z</dcterms:modified>
</cp:coreProperties>
</file>