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Rachel Carson Word Scramble</w:t>
      </w:r>
    </w:p>
    <w:p>
      <w:pPr>
        <w:pStyle w:val="Questions"/>
      </w:pPr>
      <w:r>
        <w:t xml:space="preserve">1. SIMANLA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ECIPTIDES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NLITES PRISGN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IARNME OLYOIGB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BRSTEA RCANCE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SIGALPDRNE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EATNRU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NVSAETIORTCNOSI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TSTCISNEI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RIEMNLOEATNVN PAIMTC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Carson Word Scramble</dc:title>
  <dcterms:created xsi:type="dcterms:W3CDTF">2021-10-11T15:09:53Z</dcterms:created>
  <dcterms:modified xsi:type="dcterms:W3CDTF">2021-10-11T15:09:53Z</dcterms:modified>
</cp:coreProperties>
</file>