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Rachel Carson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biology    </w:t>
      </w:r>
      <w:r>
        <w:t xml:space="preserve">   books    </w:t>
      </w:r>
      <w:r>
        <w:t xml:space="preserve">   ddt    </w:t>
      </w:r>
      <w:r>
        <w:t xml:space="preserve">   microscope    </w:t>
      </w:r>
      <w:r>
        <w:t xml:space="preserve">   naturalist    </w:t>
      </w:r>
      <w:r>
        <w:t xml:space="preserve">   nature    </w:t>
      </w:r>
      <w:r>
        <w:t xml:space="preserve">   pesticides    </w:t>
      </w:r>
      <w:r>
        <w:t xml:space="preserve">   research    </w:t>
      </w:r>
      <w:r>
        <w:t xml:space="preserve">   Sea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 Carson</dc:title>
  <dcterms:created xsi:type="dcterms:W3CDTF">2021-10-11T15:09:48Z</dcterms:created>
  <dcterms:modified xsi:type="dcterms:W3CDTF">2021-10-11T15:09:48Z</dcterms:modified>
</cp:coreProperties>
</file>