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Rachel Ruysch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Masquerades    </w:t>
      </w:r>
      <w:r>
        <w:t xml:space="preserve">   Season    </w:t>
      </w:r>
      <w:r>
        <w:t xml:space="preserve">   Flower Power    </w:t>
      </w:r>
      <w:r>
        <w:t xml:space="preserve">   Painting    </w:t>
      </w:r>
      <w:r>
        <w:t xml:space="preserve">   Vase    </w:t>
      </w:r>
      <w:r>
        <w:t xml:space="preserve">   Vanitas    </w:t>
      </w:r>
      <w:r>
        <w:t xml:space="preserve">   Background    </w:t>
      </w:r>
      <w:r>
        <w:t xml:space="preserve">   Composition    </w:t>
      </w:r>
      <w:r>
        <w:t xml:space="preserve">   Diagonal axes    </w:t>
      </w:r>
      <w:r>
        <w:t xml:space="preserve">   Flowers    </w:t>
      </w:r>
      <w:r>
        <w:t xml:space="preserve">   Frederik    </w:t>
      </w:r>
      <w:r>
        <w:t xml:space="preserve">   Grasshopper    </w:t>
      </w:r>
      <w:r>
        <w:t xml:space="preserve">   Honor    </w:t>
      </w:r>
      <w:r>
        <w:t xml:space="preserve">   Insects    </w:t>
      </w:r>
      <w:r>
        <w:t xml:space="preserve">   Joy    </w:t>
      </w:r>
      <w:r>
        <w:t xml:space="preserve">   Rachel    </w:t>
      </w:r>
      <w:r>
        <w:t xml:space="preserve">   Ruysch    </w:t>
      </w:r>
      <w:r>
        <w:t xml:space="preserve">   Sixty Years    </w:t>
      </w:r>
      <w:r>
        <w:t xml:space="preserve">   Still Life    </w:t>
      </w:r>
      <w:r>
        <w:t xml:space="preserve">   Symbolism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 Ruysch Word Search</dc:title>
  <dcterms:created xsi:type="dcterms:W3CDTF">2021-10-11T15:09:50Z</dcterms:created>
  <dcterms:modified xsi:type="dcterms:W3CDTF">2021-10-11T15:09:50Z</dcterms:modified>
</cp:coreProperties>
</file>