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Rachel and Jake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cars    </w:t>
      </w:r>
      <w:r>
        <w:t xml:space="preserve">   forever    </w:t>
      </w:r>
      <w:r>
        <w:t xml:space="preserve">   fun    </w:t>
      </w:r>
      <w:r>
        <w:t xml:space="preserve">   haole    </w:t>
      </w:r>
      <w:r>
        <w:t xml:space="preserve">   Hawaii    </w:t>
      </w:r>
      <w:r>
        <w:t xml:space="preserve">   Jake    </w:t>
      </w:r>
      <w:r>
        <w:t xml:space="preserve">   kind    </w:t>
      </w:r>
      <w:r>
        <w:t xml:space="preserve">   loving    </w:t>
      </w:r>
      <w:r>
        <w:t xml:space="preserve">   married    </w:t>
      </w:r>
      <w:r>
        <w:t xml:space="preserve">   motorcycle    </w:t>
      </w:r>
      <w:r>
        <w:t xml:space="preserve">   piano    </w:t>
      </w:r>
      <w:r>
        <w:t xml:space="preserve">   Rachel    </w:t>
      </w:r>
      <w:r>
        <w:t xml:space="preserve">   soccer    </w:t>
      </w:r>
      <w:r>
        <w:t xml:space="preserve">   surfing    </w:t>
      </w:r>
      <w:r>
        <w:t xml:space="preserve">   waterpolo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Rachel and Jake</dc:title>
  <dcterms:created xsi:type="dcterms:W3CDTF">2021-10-11T15:10:18Z</dcterms:created>
  <dcterms:modified xsi:type="dcterms:W3CDTF">2021-10-11T15:10:18Z</dcterms:modified>
</cp:coreProperties>
</file>