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Rachel and Vanessa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Kind    </w:t>
      </w:r>
      <w:r>
        <w:t xml:space="preserve">   Special    </w:t>
      </w:r>
      <w:r>
        <w:t xml:space="preserve">   Unique    </w:t>
      </w:r>
      <w:r>
        <w:t xml:space="preserve">   Blessed    </w:t>
      </w:r>
      <w:r>
        <w:t xml:space="preserve">   Happy    </w:t>
      </w:r>
      <w:r>
        <w:t xml:space="preserve">   Best-friends    </w:t>
      </w:r>
      <w:r>
        <w:t xml:space="preserve">   Loved    </w:t>
      </w:r>
      <w:r>
        <w:t xml:space="preserve">   Friends    </w:t>
      </w:r>
      <w:r>
        <w:t xml:space="preserve">   Besties    </w:t>
      </w:r>
      <w:r>
        <w:t xml:space="preserve">   Together-Forever    </w:t>
      </w:r>
      <w:r>
        <w:t xml:space="preserve">   Happiness    </w:t>
      </w:r>
      <w:r>
        <w:t xml:space="preserve">   Friendship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Rachel and Vanessa </dc:title>
  <dcterms:created xsi:type="dcterms:W3CDTF">2021-10-11T15:10:13Z</dcterms:created>
  <dcterms:modified xsi:type="dcterms:W3CDTF">2021-10-11T15:10:13Z</dcterms:modified>
</cp:coreProperties>
</file>