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Rachel carson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Zoologist    </w:t>
      </w:r>
      <w:r>
        <w:t xml:space="preserve">   Biology    </w:t>
      </w:r>
      <w:r>
        <w:t xml:space="preserve">   Author    </w:t>
      </w:r>
      <w:r>
        <w:t xml:space="preserve">   Under the Sea    </w:t>
      </w:r>
      <w:r>
        <w:t xml:space="preserve">   EPA    </w:t>
      </w:r>
      <w:r>
        <w:t xml:space="preserve">   Silentspring    </w:t>
      </w:r>
      <w:r>
        <w:t xml:space="preserve">   marinebiology    </w:t>
      </w:r>
      <w:r>
        <w:t xml:space="preserve">   ddt    </w:t>
      </w:r>
      <w:r>
        <w:t xml:space="preserve">   Nature    </w:t>
      </w:r>
      <w:r>
        <w:t xml:space="preserve">   Rachel Carson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Rachel carson word search</dc:title>
  <dcterms:created xsi:type="dcterms:W3CDTF">2021-10-11T15:10:15Z</dcterms:created>
  <dcterms:modified xsi:type="dcterms:W3CDTF">2021-10-11T15:10:15Z</dcterms:modified>
</cp:coreProperties>
</file>