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Rachel's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Rachel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Rachel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Rachel get to 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Rachel movie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Rachel stay lost on the path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Rachel get to 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did they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ride to get to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Frankie mean to hid in the snow ball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Tom Richerds go , not oregom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Indian give Rachel for her hare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Frankie hit in the snow ball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throw at the ox 1 snow 2 cream 3 icecream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Rachel's journal</dc:title>
  <dcterms:created xsi:type="dcterms:W3CDTF">2021-10-11T15:10:10Z</dcterms:created>
  <dcterms:modified xsi:type="dcterms:W3CDTF">2021-10-11T15:10:10Z</dcterms:modified>
</cp:coreProperties>
</file>