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Racheltjie de Beer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gered    </w:t>
      </w:r>
      <w:r>
        <w:t xml:space="preserve">   lewe    </w:t>
      </w:r>
      <w:r>
        <w:t xml:space="preserve">   oggend    </w:t>
      </w:r>
      <w:r>
        <w:t xml:space="preserve">   jas    </w:t>
      </w:r>
      <w:r>
        <w:t xml:space="preserve">   warm    </w:t>
      </w:r>
      <w:r>
        <w:t xml:space="preserve">   huil    </w:t>
      </w:r>
      <w:r>
        <w:t xml:space="preserve">   inkruip    </w:t>
      </w:r>
      <w:r>
        <w:t xml:space="preserve">   miershoop    </w:t>
      </w:r>
      <w:r>
        <w:t xml:space="preserve">   nag    </w:t>
      </w:r>
      <w:r>
        <w:t xml:space="preserve">   kinders    </w:t>
      </w:r>
      <w:r>
        <w:t xml:space="preserve">   bekommerd    </w:t>
      </w:r>
      <w:r>
        <w:t xml:space="preserve">   ma    </w:t>
      </w:r>
      <w:r>
        <w:t xml:space="preserve">   huis    </w:t>
      </w:r>
      <w:r>
        <w:t xml:space="preserve">   boetie    </w:t>
      </w:r>
      <w:r>
        <w:t xml:space="preserve">   koud    </w:t>
      </w:r>
      <w:r>
        <w:t xml:space="preserve">   verdwaal    </w:t>
      </w:r>
      <w:r>
        <w:t xml:space="preserve">   donker    </w:t>
      </w:r>
      <w:r>
        <w:t xml:space="preserve">   loop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Racheltjie de Beer</dc:title>
  <dcterms:created xsi:type="dcterms:W3CDTF">2021-10-11T15:10:22Z</dcterms:created>
  <dcterms:modified xsi:type="dcterms:W3CDTF">2021-10-11T15:10:22Z</dcterms:modified>
</cp:coreProperties>
</file>