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Racial Discrimination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Equal rights    </w:t>
      </w:r>
      <w:r>
        <w:t xml:space="preserve">   Exclusion    </w:t>
      </w:r>
      <w:r>
        <w:t xml:space="preserve">   Divison    </w:t>
      </w:r>
      <w:r>
        <w:t xml:space="preserve">   Harassment    </w:t>
      </w:r>
      <w:r>
        <w:t xml:space="preserve">   Partiality    </w:t>
      </w:r>
      <w:r>
        <w:t xml:space="preserve">   One-sidedness    </w:t>
      </w:r>
      <w:r>
        <w:t xml:space="preserve">   Superior    </w:t>
      </w:r>
      <w:r>
        <w:t xml:space="preserve">   Opinionated    </w:t>
      </w:r>
      <w:r>
        <w:t xml:space="preserve">   Bias    </w:t>
      </w:r>
      <w:r>
        <w:t xml:space="preserve">   Segregation    </w:t>
      </w:r>
      <w:r>
        <w:t xml:space="preserve">   Racist    </w:t>
      </w:r>
      <w:r>
        <w:t xml:space="preserve">   Belief    </w:t>
      </w:r>
      <w:r>
        <w:t xml:space="preserve">   Prejudice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Discrimination </dc:title>
  <dcterms:created xsi:type="dcterms:W3CDTF">2021-10-11T15:10:35Z</dcterms:created>
  <dcterms:modified xsi:type="dcterms:W3CDTF">2021-10-11T15:10:35Z</dcterms:modified>
</cp:coreProperties>
</file>