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Racial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protest in Charlottesville turn violent, killing 1 and injuring 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of the Confederate Army during the American Civil War from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Protest over racial discrimination and superiority in what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 Lincoln announced the ______ ______, making 3 million blacks legally free.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believes that the white race is inherently superior to other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made slavery illegal in the Untied States and was added to the Constitution in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protest held in opposition to another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were all slaves freed?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want _____ memorial statues to be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legal property of another and is forced to obey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campaigns to bring about political or social change.</w:t>
            </w:r>
          </w:p>
        </w:tc>
      </w:tr>
    </w:tbl>
    <w:p>
      <w:pPr>
        <w:pStyle w:val="WordBankLarge"/>
      </w:pPr>
      <w:r>
        <w:t xml:space="preserve">   White Supremacist     </w:t>
      </w:r>
      <w:r>
        <w:t xml:space="preserve">   August 12, 2017    </w:t>
      </w:r>
      <w:r>
        <w:t xml:space="preserve">   Slave    </w:t>
      </w:r>
      <w:r>
        <w:t xml:space="preserve">   In 1865    </w:t>
      </w:r>
      <w:r>
        <w:t xml:space="preserve">   Robert E. Lee    </w:t>
      </w:r>
      <w:r>
        <w:t xml:space="preserve">   Activist    </w:t>
      </w:r>
      <w:r>
        <w:t xml:space="preserve">   Thirteenth Amendment     </w:t>
      </w:r>
      <w:r>
        <w:t xml:space="preserve">   Racial Discrimination    </w:t>
      </w:r>
      <w:r>
        <w:t xml:space="preserve">   Discrimination    </w:t>
      </w:r>
      <w:r>
        <w:t xml:space="preserve">   Confederate    </w:t>
      </w:r>
      <w:r>
        <w:t xml:space="preserve">   Charlottesville    </w:t>
      </w:r>
      <w:r>
        <w:t xml:space="preserve">   Counter-protest     </w:t>
      </w:r>
      <w:r>
        <w:t xml:space="preserve">   Emancipation Proclamation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 Discrimination</dc:title>
  <dcterms:created xsi:type="dcterms:W3CDTF">2021-10-11T15:09:44Z</dcterms:created>
  <dcterms:modified xsi:type="dcterms:W3CDTF">2021-10-11T15:09:44Z</dcterms:modified>
</cp:coreProperties>
</file>