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Racial Strife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death    </w:t>
      </w:r>
      <w:r>
        <w:t xml:space="preserve">   fear    </w:t>
      </w:r>
      <w:r>
        <w:t xml:space="preserve">   victims    </w:t>
      </w:r>
      <w:r>
        <w:t xml:space="preserve">   september    </w:t>
      </w:r>
      <w:r>
        <w:t xml:space="preserve">   grief    </w:t>
      </w:r>
      <w:r>
        <w:t xml:space="preserve">   police    </w:t>
      </w:r>
      <w:r>
        <w:t xml:space="preserve">   blood    </w:t>
      </w:r>
      <w:r>
        <w:t xml:space="preserve">   families    </w:t>
      </w:r>
      <w:r>
        <w:t xml:space="preserve">   terrorism    </w:t>
      </w:r>
      <w:r>
        <w:t xml:space="preserve">   towers    </w:t>
      </w:r>
      <w:r>
        <w:t xml:space="preserve">   hijackers    </w:t>
      </w:r>
      <w:r>
        <w:t xml:space="preserve">   planes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Racial Strife Word Search</dc:title>
  <dcterms:created xsi:type="dcterms:W3CDTF">2021-10-11T15:09:54Z</dcterms:created>
  <dcterms:modified xsi:type="dcterms:W3CDTF">2021-10-11T15:09:54Z</dcterms:modified>
</cp:coreProperties>
</file>