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CONNECTION    </w:t>
      </w:r>
      <w:r>
        <w:t xml:space="preserve">   STUDENTS    </w:t>
      </w:r>
      <w:r>
        <w:t xml:space="preserve">   LEARNING    </w:t>
      </w:r>
      <w:r>
        <w:t xml:space="preserve">   EDUCATION    </w:t>
      </w:r>
      <w:r>
        <w:t xml:space="preserve">   DIVERSITY    </w:t>
      </w:r>
      <w:r>
        <w:t xml:space="preserve">   SUCCESS    </w:t>
      </w:r>
      <w:r>
        <w:t xml:space="preserve">   RACIAL PROFILING    </w:t>
      </w:r>
      <w:r>
        <w:t xml:space="preserve">   DISCRIMINATION    </w:t>
      </w:r>
      <w:r>
        <w:t xml:space="preserve">   POVERTY    </w:t>
      </w:r>
      <w:r>
        <w:t xml:space="preserve">   CULTURE    </w:t>
      </w:r>
      <w:r>
        <w:t xml:space="preserve">   HERITAGE    </w:t>
      </w:r>
      <w:r>
        <w:t xml:space="preserve">   RESERVATIONS    </w:t>
      </w:r>
      <w:r>
        <w:t xml:space="preserve">   SAVAGES    </w:t>
      </w:r>
      <w:r>
        <w:t xml:space="preserve">   REDSKINS    </w:t>
      </w:r>
      <w:r>
        <w:t xml:space="preserve">   NATIVE AMERICAN    </w:t>
      </w:r>
      <w:r>
        <w:t xml:space="preserve">   JUDGEMENT    </w:t>
      </w:r>
      <w:r>
        <w:t xml:space="preserve">   FAVORITISM    </w:t>
      </w:r>
      <w:r>
        <w:t xml:space="preserve">   INEQUITY    </w:t>
      </w:r>
      <w:r>
        <w:t xml:space="preserve">   PREJUDICE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</dc:title>
  <dcterms:created xsi:type="dcterms:W3CDTF">2021-10-11T15:09:34Z</dcterms:created>
  <dcterms:modified xsi:type="dcterms:W3CDTF">2021-10-11T15:09:34Z</dcterms:modified>
</cp:coreProperties>
</file>