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 segregation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non-offensive term to designate Black people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Non-violent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post-Civil War secret and violent sect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human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MLK's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family name of a famous American painter who depicted segregation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Injust treatment of different categories of people, especially on the grounds of race, age or sex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Black president of the USA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of the Civil rights Movement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pejorative word designating Black people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black child to go to a white school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buses were boycotted in 1955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segregation</dc:title>
  <dcterms:created xsi:type="dcterms:W3CDTF">2021-10-11T15:10:12Z</dcterms:created>
  <dcterms:modified xsi:type="dcterms:W3CDTF">2021-10-11T15:10:12Z</dcterms:modified>
</cp:coreProperties>
</file>