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Racing Extinction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carbon in the atmosphere is ____ the oceans (pH)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person creates ___.___ pounds of trash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trash in landfills creates which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carbon emissions ___ by 7% from 1990 - 2013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already lost ___% of the worlds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CO2 reacts with water it creates _____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currently in the ___ (#) mass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in the atmosphere prevents UV rays from hitting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that protects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commercial buildings cause ___% of emissions in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tell us about ancient ocean temps and current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information we use to learn about ancient climates that does not include actual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producing meats creates more emissions that all types of ____ combined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current extinction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that studies ancient climates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may lose ___% of all animal species in the current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cores can tell us about climate up to ____,000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extinctions have included a massive increase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foods without pesticides, fertilzers, or antibiotics are certified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agriculture produces ___.5% of emissions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abundant greenhouse gas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change in climate over time is called "natural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oxygen in our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greenhouse gas is stored under frozen lakes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industry that replaced killing mantas in lamakera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Extinction </dc:title>
  <dcterms:created xsi:type="dcterms:W3CDTF">2021-10-11T15:09:29Z</dcterms:created>
  <dcterms:modified xsi:type="dcterms:W3CDTF">2021-10-11T15:09:29Z</dcterms:modified>
</cp:coreProperties>
</file>