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Racing Terms</w:t>
      </w:r>
    </w:p>
    <w:p>
      <w:pPr>
        <w:pStyle w:val="Questions"/>
      </w:pPr>
      <w:r>
        <w:t xml:space="preserve">1. OJKEYC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HINFSI ELNI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EDECCRHKE GALF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HLTEME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OLGGEGS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RLLO CGEA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IRNWNES CERILC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POYRTH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RTSFI CEAPL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NKCE DAN CENK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Terms</dc:title>
  <dcterms:created xsi:type="dcterms:W3CDTF">2021-10-11T15:10:43Z</dcterms:created>
  <dcterms:modified xsi:type="dcterms:W3CDTF">2021-10-11T15:10:43Z</dcterms:modified>
</cp:coreProperties>
</file>