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Racing in the 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 used a ______________ to clean up the floor at Zoe's birthday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Enzo and Denny loves watching__________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Twins smell like______________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Enzo likes to watch____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Eve worked at________________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Eve had assigned Enzo to ___________ Zoe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Eve was worried that Enzo will_______ Zoe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Enzo can smell a ___________ in Eve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little girl's name is______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Denny works_______________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Denny____ at the race in Daytona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adult's girl name is______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Enzo thinks he is a_________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Denny is a____________________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Zoe and Enzo watched_________________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Mike is________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Denny was in _________ while Eve had Zoe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Enzo thinks he is a ______ stuck in a dogs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Eve changed___________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boy's name is____________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Racing in the Rain</dc:title>
  <dcterms:created xsi:type="dcterms:W3CDTF">2021-10-11T15:10:19Z</dcterms:created>
  <dcterms:modified xsi:type="dcterms:W3CDTF">2021-10-11T15:10:19Z</dcterms:modified>
</cp:coreProperties>
</file>