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Racing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Cemetery    </w:t>
      </w:r>
      <w:r>
        <w:t xml:space="preserve">   Daughter    </w:t>
      </w:r>
      <w:r>
        <w:t xml:space="preserve">   Gas    </w:t>
      </w:r>
      <w:r>
        <w:t xml:space="preserve">   Engine    </w:t>
      </w:r>
      <w:r>
        <w:t xml:space="preserve">   Ferrari    </w:t>
      </w:r>
      <w:r>
        <w:t xml:space="preserve">   Lamborghini    </w:t>
      </w:r>
      <w:r>
        <w:t xml:space="preserve">   30    </w:t>
      </w:r>
      <w:r>
        <w:t xml:space="preserve">   Dog    </w:t>
      </w:r>
      <w:r>
        <w:t xml:space="preserve">   Thunderhill    </w:t>
      </w:r>
      <w:r>
        <w:t xml:space="preserve">   Racing    </w:t>
      </w:r>
      <w:r>
        <w:t xml:space="preserve">   Trophy    </w:t>
      </w:r>
      <w:r>
        <w:t xml:space="preserve">   Race track    </w:t>
      </w:r>
      <w:r>
        <w:t xml:space="preserve">   Bmw    </w:t>
      </w:r>
      <w:r>
        <w:t xml:space="preserve">   Seattle    </w:t>
      </w:r>
      <w:r>
        <w:t xml:space="preserve">   Zebra    </w:t>
      </w:r>
      <w:r>
        <w:t xml:space="preserve">   Race Car    </w:t>
      </w:r>
      <w:r>
        <w:t xml:space="preserve">   Eve    </w:t>
      </w:r>
      <w:r>
        <w:t xml:space="preserve">   Zoe    </w:t>
      </w:r>
      <w:r>
        <w:t xml:space="preserve">   Denny    </w:t>
      </w:r>
      <w:r>
        <w:t xml:space="preserve">   Enzo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in the Rain</dc:title>
  <dcterms:created xsi:type="dcterms:W3CDTF">2021-10-11T15:10:48Z</dcterms:created>
  <dcterms:modified xsi:type="dcterms:W3CDTF">2021-10-11T15:10:48Z</dcterms:modified>
</cp:coreProperties>
</file>